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风港  珍藏版</w:t>
      </w:r>
    </w:p>
    <w:p>
      <w:r>
        <w:rPr>
          <w:rFonts w:ascii="宋体" w:hAnsi="宋体" w:eastAsia="宋体"/>
          <w:sz w:val="24"/>
        </w:rPr>
        <w:t>（美）乔治·R.R.马丁，（美）丽莎·图托著；林南山译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风港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（美）乔治·R.R.马丁，（美）丽莎·图托著；林南山译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本书出售、求购地址：https://www.jiaokey.com/book/detail/13856032.html</w:t>
      </w:r>
    </w:p>
    <w:p>
      <w:r>
        <w:t>更多相关图书推荐：https://www.jiaokey.com</w:t>
      </w:r>
    </w:p>
    <w:p>
      <w:r>
        <w:t>（美）乔治·R.R.马丁，（美）丽莎·图托著；林南山译 其他作品：https://www.jiaokey.com/tag/（美）乔治·R.R.马丁，（美）丽莎·图托著；林南山译.html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关键词搜索：https://www.jiaokey.com/tag/风港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