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火翼飞龙  龙蛋孵化室里的念力魔咒</w:t>
      </w:r>
    </w:p>
    <w:p>
      <w:r>
        <w:rPr>
          <w:rFonts w:ascii="宋体" w:hAnsi="宋体" w:eastAsia="宋体"/>
          <w:sz w:val="24"/>
        </w:rPr>
        <w:t>（美）图伊·萨瑟兰著；周玉军，叶芊译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火翼飞龙  龙蛋孵化室里的念力魔咒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（美）图伊·萨瑟兰著；周玉军，叶芊译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本书出售、求购地址：https://www.jiaokey.com/book/detail/13856008.html</w:t>
      </w:r>
    </w:p>
    <w:p>
      <w:r>
        <w:t>更多相关图书推荐：https://www.jiaokey.com</w:t>
      </w:r>
    </w:p>
    <w:p>
      <w:r>
        <w:t>（美）图伊·萨瑟兰著；周玉军，叶芊译 其他作品：https://www.jiaokey.com/tag/（美）图伊·萨瑟兰著；周玉军，叶芊译.html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关键词搜索：https://www.jiaokey.com/tag/火翼飞龙  龙蛋孵化室里的念力魔咒.html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