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火翼飞龙  飞离天翼国的空中囚牢</w:t>
      </w:r>
    </w:p>
    <w:p>
      <w:r>
        <w:rPr>
          <w:rFonts w:ascii="宋体" w:hAnsi="宋体" w:eastAsia="宋体"/>
          <w:sz w:val="24"/>
        </w:rPr>
        <w:t>（美）图伊·萨瑟兰著；周玉军，叶芊译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火翼飞龙  飞离天翼国的空中囚牢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（美）图伊·萨瑟兰著；周玉军，叶芊译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本书出售、求购地址：https://www.jiaokey.com/book/detail/13856007.html</w:t>
      </w:r>
    </w:p>
    <w:p>
      <w:r>
        <w:t>更多相关图书推荐：https://www.jiaokey.com</w:t>
      </w:r>
    </w:p>
    <w:p>
      <w:r>
        <w:t>（美）图伊·萨瑟兰著；周玉军，叶芊译 其他作品：https://www.jiaokey.com/tag/（美）图伊·萨瑟兰著；周玉军，叶芊译.html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关键词搜索：https://www.jiaokey.com/tag/火翼飞龙  飞离天翼国的空中囚牢.html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