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火翼飞龙  盗取龙梦的死亡岛魔石</w:t>
      </w:r>
    </w:p>
    <w:p>
      <w:r>
        <w:rPr>
          <w:rFonts w:ascii="宋体" w:hAnsi="宋体" w:eastAsia="宋体"/>
          <w:sz w:val="24"/>
        </w:rPr>
        <w:t>（美）图伊·萨瑟兰著；罗家如，王庆华译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火翼飞龙  盗取龙梦的死亡岛魔石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（美）图伊·萨瑟兰著；罗家如，王庆华译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本书出售、求购地址：https://www.jiaokey.com/book/detail/13856006.html</w:t>
      </w:r>
    </w:p>
    <w:p>
      <w:r>
        <w:t>更多相关图书推荐：https://www.jiaokey.com</w:t>
      </w:r>
    </w:p>
    <w:p>
      <w:r>
        <w:t>（美）图伊·萨瑟兰著；罗家如，王庆华译 其他作品：https://www.jiaokey.com/tag/（美）图伊·萨瑟兰著；罗家如，王庆华译.html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关键词搜索：https://www.jiaokey.com/tag/火翼飞龙  盗取龙梦的死亡岛魔石.html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