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三岗烽火  西华抗日革命根据地纪实</w:t>
      </w:r>
    </w:p>
    <w:p>
      <w:r>
        <w:rPr>
          <w:rFonts w:ascii="宋体" w:hAnsi="宋体" w:eastAsia="宋体"/>
          <w:sz w:val="24"/>
        </w:rPr>
        <w:t>张恩民，王保清著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三岗烽火  西华抗日革命根据地纪实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张恩民，王保清著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本书出售、求购地址：https://www.jiaokey.com/book/detail/13855993.html</w:t>
      </w:r>
    </w:p>
    <w:p>
      <w:r>
        <w:t>更多相关图书推荐：https://www.jiaokey.com</w:t>
      </w:r>
    </w:p>
    <w:p>
      <w:r>
        <w:t>张恩民，王保清著 其他作品：https://www.jiaokey.com/tag/张恩民，王保清著.html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关键词搜索：https://www.jiaokey.com/tag/三岗烽火  西华抗日革命根据地纪实.html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