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寻找桂林历史文化的力量  纪念“西南第一届戏剧展览会”70周年学术研讨会文集</w:t>
      </w:r>
    </w:p>
    <w:p>
      <w:r>
        <w:rPr>
          <w:rFonts w:ascii="宋体" w:hAnsi="宋体" w:eastAsia="宋体"/>
          <w:sz w:val="24"/>
        </w:rPr>
        <w:t>文丰义主编；八路军桂林办事处纪念馆，桂林历史文化研究院，桂林抗战文化研究会合编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寻找桂林历史文化的力量  纪念“西南第一届戏剧展览会”70周年学术研讨会文集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文丰义主编；八路军桂林办事处纪念馆，桂林历史文化研究院，桂林抗战文化研究会合编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本书出售、求购地址：https://www.jiaokey.com/book/detail/13855987.html</w:t>
      </w:r>
    </w:p>
    <w:p>
      <w:r>
        <w:t>更多相关图书推荐：https://www.jiaokey.com</w:t>
      </w:r>
    </w:p>
    <w:p>
      <w:r>
        <w:t>文丰义主编；八路军桂林办事处纪念馆，桂林历史文化研究院，桂林抗战文化研究会合编 其他作品：https://www.jiaokey.com/tag/文丰义主编；八路军桂林办事处纪念馆，桂林历史文化研究院，桂林抗战文化研究会合编.html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关键词搜索：https://www.jiaokey.com/tag/寻找桂林历史文化的力量  纪念“西南第一届戏剧展览会”70周年学术研讨会文集.html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