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书名：上海话俗语系列  上海话俗语新编</w:t>
      </w:r>
    </w:p>
    <w:p>
      <w:r>
        <w:t>作者：尉迟梦，姜太公，浅草文</w:t>
      </w:r>
    </w:p>
    <w:p>
      <w:r>
        <w:t>出版社：上海：上海大学出版社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上海话俗语系列  上海话俗语新编 评论地址：https://www.jiaokey.com/book/detail/13855986.html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