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罗吉与艾斯卡的工作室  黄昏天空的炼金术士  官方画集</w:t>
      </w:r>
    </w:p>
    <w:p>
      <w:r>
        <w:rPr>
          <w:rFonts w:ascii="宋体" w:hAnsi="宋体" w:eastAsia="宋体"/>
          <w:sz w:val="24"/>
        </w:rPr>
        <w:t>日本电击攻略本编辑部编；雅岚译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罗吉与艾斯卡的工作室  黄昏天空的炼金术士  官方画集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日本电击攻略本编辑部编；雅岚译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本书出售、求购地址：https://www.jiaokey.com/book/detail/13855960.html</w:t>
      </w:r>
    </w:p>
    <w:p>
      <w:r>
        <w:t>更多相关图书推荐：https://www.jiaokey.com</w:t>
      </w:r>
    </w:p>
    <w:p>
      <w:r>
        <w:t>日本电击攻略本编辑部编；雅岚译 其他作品：https://www.jiaokey.com/tag/日本电击攻略本编辑部编；雅岚译.html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关键词搜索：https://www.jiaokey.com/tag/罗吉与艾斯卡的工作室  黄昏天空的炼金术士  官方画集.html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