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鬼马女神捕  1  绝密卧底  上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鬼马女神捕  1  绝密卧底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本书出售、求购地址：https://www.jiaokey.com/book/detail/13855943.html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关键词搜索：https://www.jiaokey.com/tag/鬼马女神捕  1  绝密卧底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