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书名：动物小说大王沈石溪·获奖作品  保姆蟒</w:t>
      </w:r>
    </w:p>
    <w:p>
      <w:r>
        <w:t>作者：沈石溪著</w:t>
      </w:r>
    </w:p>
    <w:p>
      <w:r>
        <w:t>出版社：长沙:湖南少年儿童出版社,2012.07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动物小说大王沈石溪·获奖作品  保姆蟒 评论地址：https://www.jiaokey.com/book/detail/13855939.html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