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书名：中国符号学丛书  形式动力  新诗论争的符号学考辨</w:t>
      </w:r>
    </w:p>
    <w:p>
      <w:r>
        <w:t>作者：乔琦著</w:t>
      </w:r>
    </w:p>
    <w:p>
      <w:r>
        <w:t>出版社：成都：四川大学出版社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中国符号学丛书  形式动力  新诗论争的符号学考辨 评论地址：https://www.jiaokey.com/book/detail/13855925.html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