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企业持续发展的总开关  the ultimate swith for sustainable development of an enterprise</w:t>
      </w:r>
    </w:p>
    <w:p>
      <w:r>
        <w:rPr>
          <w:rFonts w:ascii="宋体" w:hAnsi="宋体" w:eastAsia="宋体"/>
          <w:sz w:val="24"/>
        </w:rPr>
        <w:t>张文钧著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企业持续发展的总开关  the ultimate swith for sustainable development of an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本书出售、求购地址：https://www.jiaokey.com/book/detail/13855921.html</w:t>
      </w:r>
    </w:p>
    <w:p>
      <w:r>
        <w:t>更多相关图书推荐：https://www.jiaokey.com</w:t>
      </w:r>
    </w:p>
    <w:p>
      <w:r>
        <w:t>张文钧著 其他作品：https://www.jiaokey.com/tag/张文钧著.html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关键词搜索：https://www.jiaokey.com/tag/领导力  企业持续发展的总开关  the ultimate swith for sustainable development of an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