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河马大泥的朋友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河马大泥的朋友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本书出售、求购地址：https://www.jiaokey.com/book/detail/13855914.html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关键词搜索：https://www.jiaokey.com/tag/河马大泥的朋友.html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