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了不起的小叶子  最有意义的礼物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了不起的小叶子  最有意义的礼物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本书出售、求购地址：https://www.jiaokey.com/book/detail/13855912.html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关键词搜索：https://www.jiaokey.com/tag/了不起的小叶子  最有意义的礼物.html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