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父亲还在鱼隐街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父亲还在鱼隐街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本书出售、求购地址：https://www.jiaokey.com/book/detail/13855906.html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关键词搜索：https://www.jiaokey.com/tag/父亲还在鱼隐街.html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