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书名：常新港动物小说系列  爱唱歌的大嘴牛</w:t>
      </w:r>
    </w:p>
    <w:p>
      <w:r>
        <w:t>作者：常新港著</w:t>
      </w:r>
    </w:p>
    <w:p>
      <w:r>
        <w:t>出版社：青岛:青岛出版社,2014.09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常新港动物小说系列  爱唱歌的大嘴牛 评论地址：https://www.jiaokey.com/book/detail/13855899.html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