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  原著无障碍阅读版</w:t>
      </w:r>
    </w:p>
    <w:p>
      <w:r>
        <w:t>作者：（美）怀德著；罗杰主编</w:t>
      </w:r>
    </w:p>
    <w:p>
      <w:r>
        <w:t>出版社：长春:吉林美术出版社,2015.01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草原上的小木屋  原著无障碍阅读版 评论地址：https://www.jiaokey.com/book/detail/13855897.html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