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书名：百篇古诗文精选注析</w:t>
      </w:r>
    </w:p>
    <w:p>
      <w:r>
        <w:t>作者：李中生，彭玉平，孙洪伟等编著</w:t>
      </w:r>
    </w:p>
    <w:p>
      <w:r>
        <w:t>出版社：广州:中山大学出版社,2015.08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百篇古诗文精选注析 评论地址：https://www.jiaokey.com/book/detail/13855892.html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