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春风沉醉的晚上  郁达夫小说集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春风沉醉的晚上  郁达夫小说集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本书出售、求购地址：https://www.jiaokey.com/book/detail/13855883.html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关键词搜索：https://www.jiaokey.com/tag/春风沉醉的晚上  郁达夫小说集.html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