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书名：黄天骥诗词曲十讲</w:t>
      </w:r>
    </w:p>
    <w:p>
      <w:r>
        <w:t>作者：黄天骥著</w:t>
      </w:r>
    </w:p>
    <w:p>
      <w:r>
        <w:t>出版社：广州:花城出版社,2015.08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黄天骥诗词曲十讲 评论地址：https://www.jiaokey.com/book/detail/13855882.html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