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意林·小小姐  合订本  第40卷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意林·小小姐  合订本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本书出售、求购地址：https://www.jiaokey.com/book/detail/13855857.html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关键词搜索：https://www.jiaokey.com/tag/意林·小小姐  合订本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