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当我开始爱自己  这些年，我们都忘了好好爱自己</w:t>
      </w:r>
    </w:p>
    <w:p>
      <w:r>
        <w:rPr>
          <w:rFonts w:ascii="宋体" w:hAnsi="宋体" w:eastAsia="宋体"/>
          <w:sz w:val="24"/>
        </w:rPr>
        <w:t>NANA选编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当我开始爱自己  这些年，我们都忘了好好爱自己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NANA选编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本书出售、求购地址：https://www.jiaokey.com/book/detail/13855854.html</w:t>
      </w:r>
    </w:p>
    <w:p>
      <w:r>
        <w:t>更多相关图书推荐：https://www.jiaokey.com</w:t>
      </w:r>
    </w:p>
    <w:p>
      <w:r>
        <w:t>NANA选编 其他作品：https://www.jiaokey.com/tag/NANA选编.html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关键词搜索：https://www.jiaokey.com/tag/当我开始爱自己  这些年，我们都忘了好好爱自己.html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