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书名：企业家精神  全球价值的道商解析</w:t>
      </w:r>
    </w:p>
    <w:p>
      <w:r>
        <w:t>作者：丁栋虹著</w:t>
      </w:r>
    </w:p>
    <w:p>
      <w:r>
        <w:t>出版社：上海：复旦大学出版社</w:t>
      </w:r>
    </w:p>
    <w:p>
      <w:r>
        <w:t>出版日期：2015.08</w:t>
      </w:r>
    </w:p>
    <w:p>
      <w:r>
        <w:t>总页数：742</w:t>
      </w:r>
    </w:p>
    <w:p>
      <w:r>
        <w:t>更多请访问教客网: www.jiaokey.com</w:t>
      </w:r>
    </w:p>
    <w:p>
      <w:r>
        <w:t>企业家精神  全球价值的道商解析 评论地址：https://www.jiaokey.com/book/detail/13855841.html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