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形态创意设计丛书  别墅庭院  美国·地域篇</w:t>
      </w:r>
    </w:p>
    <w:p>
      <w:r>
        <w:rPr>
          <w:rFonts w:ascii="宋体" w:hAnsi="宋体" w:eastAsia="宋体"/>
          <w:sz w:val="24"/>
        </w:rPr>
        <w:t>张长江著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形态创意设计丛书  别墅庭院  美国·地域篇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本书出售、求购地址：https://www.jiaokey.com/book/detail/13855829.html</w:t>
      </w:r>
    </w:p>
    <w:p>
      <w:r>
        <w:t>更多相关图书推荐：https://www.jiaokey.com</w:t>
      </w:r>
    </w:p>
    <w:p>
      <w:r>
        <w:t>张长江著 其他作品：https://www.jiaokey.com/tag/张长江著.html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关键词搜索：https://www.jiaokey.com/tag/形态创意设计丛书  别墅庭院  美国·地域篇.html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