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本书出售、求购地址：https://www.jiaokey.com/book/detail/13855828.html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关键词搜索：https://www.jiaokey.com/tag/Breaking舞蹈教程.html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