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我们要搬到最漂亮的一颗行星上去居住！  小妖怪的圆月亮  韩国引进版</w:t>
      </w:r>
    </w:p>
    <w:p>
      <w:r>
        <w:rPr>
          <w:rFonts w:ascii="宋体" w:hAnsi="宋体" w:eastAsia="宋体"/>
          <w:sz w:val="24"/>
        </w:rPr>
        <w:t>韩国黄牛科普图书编辑委员会著；千太阳文化发展（北京）有限公司译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我们要搬到最漂亮的一颗行星上去居住！  小妖怪的圆月亮  韩国引进版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韩国黄牛科普图书编辑委员会著；千太阳文化发展（北京）有限公司译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北京：星球地图出版社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本书出售、求购地址：https://www.jiaokey.com/book/detail/13855803.html</w:t>
      </w:r>
    </w:p>
    <w:p>
      <w:r>
        <w:t>更多相关图书推荐：https://www.jiaokey.com</w:t>
      </w:r>
    </w:p>
    <w:p>
      <w:r>
        <w:t>韩国黄牛科普图书编辑委员会著；千太阳文化发展（北京）有限公司译 其他作品：https://www.jiaokey.com/tag/韩国黄牛科普图书编辑委员会著；千太阳文化发展（北京）有限公司译.html</w:t>
      </w:r>
    </w:p>
    <w:p>
      <w:r>
        <w:t>北京：星球地图出版社 出版图书：https://www.jiaokey.com/tag/北京：星球地图出版社.html</w:t>
      </w:r>
    </w:p>
    <w:p>
      <w:r>
        <w:t>关键词搜索：https://www.jiaokey.com/tag/我们要搬到最漂亮的一颗行星上去居住！  小妖怪的圆月亮  韩国引进版.html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