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书名：谁来拉雪橇  冰屋和大灰狼  韩国引进版</w:t>
      </w:r>
    </w:p>
    <w:p>
      <w:r>
        <w:t>作者：韩国黄牛科普图书编辑委员会著；千太阳文化发展（北京）有限公司译</w:t>
      </w:r>
    </w:p>
    <w:p>
      <w:r>
        <w:t>出版社：北京：星球地图出版社</w:t>
      </w:r>
    </w:p>
    <w:p>
      <w:r>
        <w:t>出版日期：2015</w:t>
      </w:r>
    </w:p>
    <w:p>
      <w:r>
        <w:t>总页数：64</w:t>
      </w:r>
    </w:p>
    <w:p>
      <w:r>
        <w:t>更多请访问教客网: www.jiaokey.com</w:t>
      </w:r>
    </w:p>
    <w:p>
      <w:r>
        <w:t>谁来拉雪橇  冰屋和大灰狼  韩国引进版 评论地址：https://www.jiaokey.com/book/detail/13855796.html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