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快乐做实验  奇妙的声音</w:t>
      </w:r>
    </w:p>
    <w:p>
      <w:r>
        <w:rPr>
          <w:rFonts w:ascii="宋体" w:hAnsi="宋体" w:eastAsia="宋体"/>
          <w:sz w:val="24"/>
        </w:rPr>
        <w:t>（英）博比·瑟尔著；胡珙琰，侯晓希译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快乐做实验  奇妙的声音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（英）博比·瑟尔著；胡珙琰，侯晓希译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本书出售、求购地址：https://www.jiaokey.com/book/detail/13855769.html</w:t>
      </w:r>
    </w:p>
    <w:p>
      <w:r>
        <w:t>更多相关图书推荐：https://www.jiaokey.com</w:t>
      </w:r>
    </w:p>
    <w:p>
      <w:r>
        <w:t>（英）博比·瑟尔著；胡珙琰，侯晓希译 其他作品：https://www.jiaokey.com/tag/（英）博比·瑟尔著；胡珙琰，侯晓希译.html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关键词搜索：https://www.jiaokey.com/tag/快乐做实验  奇妙的声音.html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