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你也来试试看  尊重和团结队友</w:t>
      </w:r>
    </w:p>
    <w:p>
      <w:r>
        <w:rPr>
          <w:rFonts w:ascii="宋体" w:hAnsi="宋体" w:eastAsia="宋体"/>
          <w:sz w:val="24"/>
        </w:rPr>
        <w:t>（韩）柳振浩著；（韩）河翌正绘；王迎娣译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你也来试试看  尊重和团结队友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（韩）柳振浩著；（韩）河翌正绘；王迎娣译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本书出售、求购地址：https://www.jiaokey.com/book/detail/13855760.html</w:t>
      </w:r>
    </w:p>
    <w:p>
      <w:r>
        <w:t>更多相关图书推荐：https://www.jiaokey.com</w:t>
      </w:r>
    </w:p>
    <w:p>
      <w:r>
        <w:t>（韩）柳振浩著；（韩）河翌正绘；王迎娣译 其他作品：https://www.jiaokey.com/tag/（韩）柳振浩著；（韩）河翌正绘；王迎娣译.html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关键词搜索：https://www.jiaokey.com/tag/你也来试试看  尊重和团结队友.html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