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长江7号超萌特攻队电影故事书</w:t>
      </w:r>
    </w:p>
    <w:p>
      <w:r>
        <w:rPr>
          <w:rFonts w:ascii="宋体" w:hAnsi="宋体" w:eastAsia="宋体"/>
          <w:sz w:val="24"/>
        </w:rPr>
        <w:t>周星驰原著；小中信改编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长江7号超萌特攻队电影故事书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周星驰原著；小中信改编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本书出售、求购地址：https://www.jiaokey.com/book/detail/13855743.html</w:t>
      </w:r>
    </w:p>
    <w:p>
      <w:r>
        <w:t>更多相关图书推荐：https://www.jiaokey.com</w:t>
      </w:r>
    </w:p>
    <w:p>
      <w:r>
        <w:t>周星驰原著；小中信改编 其他作品：https://www.jiaokey.com/tag/周星驰原著；小中信改编.html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关键词搜索：https://www.jiaokey.com/tag/长江7号超萌特攻队电影故事书.html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