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世界上最大的蛋糕</w:t>
      </w:r>
    </w:p>
    <w:p>
      <w:r>
        <w:rPr>
          <w:rFonts w:ascii="宋体" w:hAnsi="宋体" w:eastAsia="宋体"/>
          <w:sz w:val="24"/>
        </w:rPr>
        <w:t>（韩）安英恩著；（韩）金成姬绘；李春晖译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世界上最大的蛋糕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（韩）安英恩著；（韩）金成姬绘；李春晖译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本书出售、求购地址：https://www.jiaokey.com/book/detail/13855720.html</w:t>
      </w:r>
    </w:p>
    <w:p>
      <w:r>
        <w:t>更多相关图书推荐：https://www.jiaokey.com</w:t>
      </w:r>
    </w:p>
    <w:p>
      <w:r>
        <w:t>（韩）安英恩著；（韩）金成姬绘；李春晖译 其他作品：https://www.jiaokey.com/tag/（韩）安英恩著；（韩）金成姬绘；李春晖译.html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关键词搜索：https://www.jiaokey.com/tag/世界上最大的蛋糕.html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