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困境赐予我的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困境赐予我的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关键词搜索：https://www.jiaokey.com/tag/困境赐予我的.html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