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给自己的头脑几分尊重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给自己的头脑几分尊重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本书出售、求购地址：https://www.jiaokey.com/book/detail/13855689.html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关键词搜索：https://www.jiaokey.com/tag/给自己的头脑几分尊重.html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