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第1线美术高考系列丛书  顶尖教学  色彩静物</w:t>
      </w:r>
    </w:p>
    <w:p>
      <w:r>
        <w:rPr>
          <w:rFonts w:ascii="宋体" w:hAnsi="宋体" w:eastAsia="宋体"/>
          <w:sz w:val="24"/>
        </w:rPr>
        <w:t>黄志红，许在航丛书主编；王宝莹编著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第1线美术高考系列丛书  顶尖教学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黄志红，许在航丛书主编；王宝莹编著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本书出售、求购地址：https://www.jiaokey.com/book/detail/13855682.html</w:t>
      </w:r>
    </w:p>
    <w:p>
      <w:r>
        <w:t>更多相关图书推荐：https://www.jiaokey.com</w:t>
      </w:r>
    </w:p>
    <w:p>
      <w:r>
        <w:t>黄志红，许在航丛书主编；王宝莹编著 其他作品：https://www.jiaokey.com/tag/黄志红，许在航丛书主编；王宝莹编著.html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关键词搜索：https://www.jiaokey.com/tag/第1线美术高考系列丛书  顶尖教学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