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书名：《现代汉语》学习指导书  上</w:t>
      </w:r>
    </w:p>
    <w:p>
      <w:r>
        <w:t>作者：安徽大学中文系现代汉语教研室编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《现代汉语》学习指导书  上 评论地址：https://www.jiaokey.com/book/detail/13855623.html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