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形势逻辑试题例解</w:t>
      </w:r>
    </w:p>
    <w:p>
      <w:r>
        <w:rPr>
          <w:rFonts w:ascii="宋体" w:hAnsi="宋体" w:eastAsia="宋体"/>
          <w:sz w:val="24"/>
        </w:rPr>
        <w:t>苑玉成编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形势逻辑试题例解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中国逻辑与语言函授大学唐山市面授站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本书出售、求购地址：https://www.jiaokey.com/book/detail/13855615.html</w:t>
      </w:r>
    </w:p>
    <w:p>
      <w:r>
        <w:t>更多相关图书推荐：https://www.jiaokey.com</w:t>
      </w:r>
    </w:p>
    <w:p>
      <w:r>
        <w:t>苑玉成编 其他作品：https://www.jiaokey.com/tag/苑玉成编.html</w:t>
      </w:r>
    </w:p>
    <w:p>
      <w:r>
        <w:t>中国逻辑与语言函授大学唐山市面授站 出版图书：https://www.jiaokey.com/tag/中国逻辑与语言函授大学唐山市面授站.html</w:t>
      </w:r>
    </w:p>
    <w:p>
      <w:r>
        <w:t>关键词搜索：https://www.jiaokey.com/tag/形势逻辑试题例解.html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