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书名：石屋清珙禅师语录  普愚太古禅师语录</w:t>
      </w:r>
    </w:p>
    <w:p>
      <w:r>
        <w:t>作者：（元）至柔等编</w:t>
      </w:r>
    </w:p>
    <w:p>
      <w:r>
        <w:t>出版社：河北禅学研究所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石屋清珙禅师语录  普愚太古禅师语录 评论地址：https://www.jiaokey.com/book/detail/13855609.html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