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书名：数字化中文字汇</w:t>
      </w:r>
    </w:p>
    <w:p>
      <w:r>
        <w:t>作者：胡立人，张？&lt;font color=Red&gt;渭&lt;/font&gt;，黄克东著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数字化中文字汇 评论地址：https://www.jiaokey.com/book/detail/13855572.html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