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书名：七十忆昔  王秉忠回忆录</w:t>
      </w:r>
    </w:p>
    <w:p>
      <w:r>
        <w:t>作者：王秉忠编</w:t>
      </w:r>
    </w:p>
    <w:p>
      <w:r>
        <w:t>出版社：2013.05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七十忆昔  王秉忠回忆录 评论地址：https://www.jiaokey.com/book/detail/13855543.html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