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赵景德博士的科学贡献</w:t>
      </w:r>
    </w:p>
    <w:p>
      <w:r>
        <w:rPr>
          <w:rFonts w:ascii="宋体" w:hAnsi="宋体" w:eastAsia="宋体"/>
          <w:sz w:val="24"/>
        </w:rPr>
        <w:t>赵公骅供稿；谢先德译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赵景德博士的科学贡献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赵公骅供稿；谢先德译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湖州市博物馆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本书出售、求购地址：https://www.jiaokey.com/book/detail/13855536.html</w:t>
      </w:r>
    </w:p>
    <w:p>
      <w:r>
        <w:t>更多相关图书推荐：https://www.jiaokey.com</w:t>
      </w:r>
    </w:p>
    <w:p>
      <w:r>
        <w:t>赵公骅供稿；谢先德译 其他作品：https://www.jiaokey.com/tag/赵公骅供稿；谢先德译.html</w:t>
      </w:r>
    </w:p>
    <w:p>
      <w:r>
        <w:t>湖州市博物馆 出版图书：https://www.jiaokey.com/tag/湖州市博物馆.html</w:t>
      </w:r>
    </w:p>
    <w:p>
      <w:r>
        <w:t>关键词搜索：https://www.jiaokey.com/tag/赵景德博士的科学贡献.html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