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书名：《心理学》教学辅导书</w:t>
      </w:r>
    </w:p>
    <w:p>
      <w:r>
        <w:t>作者：全国五十所师专协作编写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《心理学》教学辅导书 评论地址：https://www.jiaokey.com/book/detail/13855467.html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