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日本浪人祸华录1874-1945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日本浪人祸华录1874-1945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本书出售、求购地址：https://www.jiaokey.com/book/detail/13855415.html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关键词搜索：https://www.jiaokey.com/tag/日本浪人祸华录1874-1945.html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