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课内外  公共艺术教学案例</w:t>
      </w:r>
    </w:p>
    <w:p>
      <w:r>
        <w:rPr>
          <w:rFonts w:ascii="宋体" w:hAnsi="宋体" w:eastAsia="宋体"/>
          <w:sz w:val="24"/>
        </w:rPr>
        <w:t>丁乙主编；刘毅，汪苡恝，权弘毅副主编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课内外  公共艺术教学案例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丁乙主编；刘毅，汪苡恝，权弘毅副主编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艺术教育-教案（教育）-叩妊ue7aeue5be2015.04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本书出售、求购地址：https://www.jiaokey.com/book/detail/13855404.html</w:t>
      </w:r>
    </w:p>
    <w:p>
      <w:r>
        <w:t>更多相关图书推荐：https://www.jiaokey.com</w:t>
      </w:r>
    </w:p>
    <w:p>
      <w:r>
        <w:t>丁乙主编；刘毅，汪苡恝，权弘毅副主编 其他作品：https://www.jiaokey.com/tag/丁乙主编；刘毅，汪苡恝，权弘毅副主编.html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关键词搜索：https://www.jiaokey.com/tag/艺术教育-教案（教育）-叩妊ue7aeue5be2015.04.html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