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书名：澳大利亚史  A Concise History of Australia</w:t>
      </w:r>
    </w:p>
    <w:p>
      <w:r>
        <w:t>作者：斯图亚特·麦金泰尔著；潘兴明译</w:t>
      </w:r>
    </w:p>
    <w:p>
      <w:r>
        <w:t>出版社：北京：东方出版社</w:t>
      </w:r>
    </w:p>
    <w:p>
      <w:r>
        <w:t>出版日期：2015</w:t>
      </w:r>
    </w:p>
    <w:p>
      <w:r>
        <w:t>总页数：355</w:t>
      </w:r>
    </w:p>
    <w:p>
      <w:r>
        <w:t>更多请访问教客网: www.jiaokey.com</w:t>
      </w:r>
    </w:p>
    <w:p>
      <w:r>
        <w:t>澳大利亚史  A Concise History of Australia 评论地址：https://www.jiaokey.com/book/detail/13855401.html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