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名家经典诗歌系列  北岛  诗精编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名家经典诗歌系列  北岛  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本书出售、求购地址：https://www.jiaokey.com/book/detail/13855398.html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武汉:长江文艺出版社,2014.12 出版图书：https://www.jiaokey.com/tag/武汉:长江文艺出版社,2014.12.html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