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书名：笔下千骑  徐悲鸿  从流浪画家到艺术大师的艰辛蜕变</w:t>
      </w:r>
    </w:p>
    <w:p>
      <w:r>
        <w:t>作者：张竟无编著</w:t>
      </w:r>
    </w:p>
    <w:p>
      <w:r>
        <w:t>出版社：北京:中国工人出版社,2015.07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笔下千骑  徐悲鸿  从流浪画家到艺术大师的艰辛蜕变 评论地址：https://www.jiaokey.com/book/detail/13855359.html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