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艺术概论</w:t>
      </w:r>
    </w:p>
    <w:p>
      <w:r>
        <w:rPr>
          <w:rFonts w:ascii="宋体" w:hAnsi="宋体" w:eastAsia="宋体"/>
          <w:sz w:val="24"/>
        </w:rPr>
        <w:t>姚杰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553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9787565712784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艺术理论-研究生-入学考试-升学参考资料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艺术理论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专门针对全国各高校艺术类研究生入学考试的《艺术概论》科目而编写，涵盖了诸如中国传媒大学、中国人民大学、北京师范大学等高校。本书主要分为七编，主要内容包括：艺术本质论；艺术发展论；艺术创作论；艺术传播论；艺术作品论等。</w:t>
      </w:r>
    </w:p>
    <w:p/>
    <w:p>
      <w:r>
        <w:t>本书出售、求购地址：https://www.jiaokey.com/book/detail/13855355.html</w:t>
      </w:r>
    </w:p>
    <w:p>
      <w:r>
        <w:t>更多艺术理论图书推荐：https://www.jiaokey.com</w:t>
      </w:r>
    </w:p>
    <w:p>
      <w:r>
        <w:t>姚杰 其他作品：https://www.jiaokey.com/tag/姚杰.html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关键词搜索：https://www.jiaokey.com/tag/艺术理论-研究生-入学考试-升学参考资料.html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