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阳光体育运动目标内涵与实施研究</w:t>
      </w:r>
    </w:p>
    <w:p>
      <w:r>
        <w:rPr>
          <w:rFonts w:ascii="宋体" w:hAnsi="宋体" w:eastAsia="宋体"/>
          <w:sz w:val="24"/>
        </w:rPr>
        <w:t>潘胜，张明军，刘晓辉主编；刘高钊，李林，李玉动等副主编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阳光体育运动目标内涵与实施研究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潘胜，张明军，刘晓辉主编；刘高钊，李林，李玉动等副主编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本书出售、求购地址：https://www.jiaokey.com/book/detail/13855334.html</w:t>
      </w:r>
    </w:p>
    <w:p>
      <w:r>
        <w:t>更多相关图书推荐：https://www.jiaokey.com</w:t>
      </w:r>
    </w:p>
    <w:p>
      <w:r>
        <w:t>潘胜，张明军，刘晓辉主编；刘高钊，李林，李玉动等副主编 其他作品：https://www.jiaokey.com/tag/潘胜，张明军，刘晓辉主编；刘高钊，李林，李玉动等副主编.html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关键词搜索：https://www.jiaokey.com/tag/阳光体育运动目标内涵与实施研究.html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