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书名：当代道德教育的人学论域</w:t>
      </w:r>
    </w:p>
    <w:p>
      <w:r>
        <w:t>作者：冯建军著</w:t>
      </w:r>
    </w:p>
    <w:p>
      <w:r>
        <w:t>出版社：福州:福建教育出版社,2015.07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当代道德教育的人学论域 评论地址：https://www.jiaokey.com/book/detail/13855330.html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