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民国时期图书馆学报刊资料分类汇编  儿童图书馆卷  上</w:t>
      </w:r>
    </w:p>
    <w:p>
      <w:r>
        <w:rPr>
          <w:rFonts w:ascii="宋体" w:hAnsi="宋体" w:eastAsia="宋体"/>
          <w:sz w:val="24"/>
        </w:rPr>
        <w:t>黄洁主编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民国时期图书馆学报刊资料分类汇编  儿童图书馆卷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本书出售、求购地址：https://www.jiaokey.com/book/detail/13855299.html</w:t>
      </w:r>
    </w:p>
    <w:p>
      <w:r>
        <w:t>更多相关图书推荐：https://www.jiaokey.com</w:t>
      </w:r>
    </w:p>
    <w:p>
      <w:r>
        <w:t>黄洁主编 其他作品：https://www.jiaokey.com/tag/黄洁主编.html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关键词搜索：https://www.jiaokey.com/tag/民国时期图书馆学报刊资料分类汇编  儿童图书馆卷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